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死谷生还</w:t>
      </w:r>
    </w:p>
    <w:p>
      <w:r>
        <w:rPr>
          <w:rFonts w:ascii="宋体" w:hAnsi="宋体" w:eastAsia="宋体"/>
          <w:sz w:val="24"/>
        </w:rPr>
        <w:t>（苏）舍伊宁（Щейнин，Я.М.）著；吉同达，郗文译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死谷生还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（苏）舍伊宁（Щейнин，Я.М.）著；吉同达，郗文译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本书出售、求购地址：https://www.jiaokey.com/book/detail/11501312.html</w:t>
      </w:r>
    </w:p>
    <w:p>
      <w:r>
        <w:t>更多相关图书推荐：https://www.jiaokey.com</w:t>
      </w:r>
    </w:p>
    <w:p>
      <w:r>
        <w:t>（苏）舍伊宁（Щейнин，Я.М.）著；吉同达，郗文译 其他作品：https://www.jiaokey.com/tag/（苏）舍伊宁（Щейнин，Я.М.）著；吉同达，郗文译.html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关键词搜索：https://www.jiaokey.com/tag/死谷生还.html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