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果戈理幽默作品选</w:t>
      </w:r>
    </w:p>
    <w:p>
      <w:r>
        <w:rPr>
          <w:rFonts w:ascii="宋体" w:hAnsi="宋体" w:eastAsia="宋体"/>
          <w:sz w:val="24"/>
        </w:rPr>
        <w:t>（俄）果戈理著；王加兴译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果戈理幽默作品选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（俄）果戈理著；王加兴译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文学-作品综合集-俄罗斯-近代-wen xue-短篇小说-作品集-俄罗斯-近代-duan pian xiao shuo-中篇小说-作品集-俄罗斯-zhong pian xiao shuo-戏剧文学-剧本-俄罗斯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本书出售、求购地址：https://www.jiaokey.com/book/detail/11501293.html</w:t>
      </w:r>
    </w:p>
    <w:p>
      <w:r>
        <w:t>更多相关图书推荐：https://www.jiaokey.com</w:t>
      </w:r>
    </w:p>
    <w:p>
      <w:r>
        <w:t>（俄）果戈理著；王加兴译 其他作品：https://www.jiaokey.com/tag/（俄）果戈理著；王加兴译.html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关键词搜索：https://www.jiaokey.com/tag/文学-作品综合集-俄罗斯-近代-wen xue-短篇小说-作品集-俄罗斯-近代-duan pian xiao shuo-中篇小说-作品集-俄罗斯-zhong pian xiao shuo-戏剧文学-剧本-俄罗斯.html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