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用痛苦的语言嘲笑  果戈理的幽默</w:t>
      </w:r>
    </w:p>
    <w:p>
      <w:r>
        <w:rPr>
          <w:rFonts w:ascii="宋体" w:hAnsi="宋体" w:eastAsia="宋体"/>
          <w:sz w:val="24"/>
        </w:rPr>
        <w:t>秋诗著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用痛苦的语言嘲笑  果戈理的幽默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果戈理,N.V.-讽刺文学-文学研究 讽刺文学-果戈理,N.V.-文学研究 文学研究-讽刺文学-果戈理,N.V.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本书出售、求购地址：https://www.jiaokey.com/book/detail/11501252.html</w:t>
      </w:r>
    </w:p>
    <w:p>
      <w:r>
        <w:t>更多相关图书推荐：https://www.jiaokey.com</w:t>
      </w:r>
    </w:p>
    <w:p>
      <w:r>
        <w:t>秋诗著 其他作品：https://www.jiaokey.com/tag/秋诗著.html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关键词搜索：https://www.jiaokey.com/tag/果戈理,N.V.-讽刺文学-文学研究 讽刺文学-果戈理,N.V.-文学研究 文学研究-讽刺文学-果戈理,N.V..html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