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书名：唤起我美好回忆的那些歌</w:t>
      </w:r>
    </w:p>
    <w:p>
      <w:r>
        <w:t>作者：北京青年文化咨询交流中心，中国音乐家协会编</w:t>
      </w:r>
    </w:p>
    <w:p>
      <w:r>
        <w:t>出版社：北京：中国国际广播出版社</w:t>
      </w:r>
    </w:p>
    <w:p>
      <w:r>
        <w:t>出版日期：1989.09</w:t>
      </w:r>
    </w:p>
    <w:p>
      <w:r>
        <w:t>总页数：504</w:t>
      </w:r>
    </w:p>
    <w:p>
      <w:r>
        <w:t>更多请访问教客网: www.jiaokey.com</w:t>
      </w:r>
    </w:p>
    <w:p>
      <w:r>
        <w:t>唤起我美好回忆的那些歌 评论地址：https://www.jiaokey.com/book/detail/11501227.html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