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书名：1981年苗岭之声音乐节歌曲选集</w:t>
      </w:r>
    </w:p>
    <w:p>
      <w:r>
        <w:t>作者：贵州省文化局，中国音乐家协会贵州分会编</w:t>
      </w:r>
    </w:p>
    <w:p>
      <w:r>
        <w:t>出版社：贵阳：贵州人民出版社</w:t>
      </w:r>
    </w:p>
    <w:p>
      <w:r>
        <w:t>出版日期：1982.01</w:t>
      </w:r>
    </w:p>
    <w:p>
      <w:r>
        <w:t>总页数：229</w:t>
      </w:r>
    </w:p>
    <w:p>
      <w:r>
        <w:t>更多请访问教客网: www.jiaokey.com</w:t>
      </w:r>
    </w:p>
    <w:p>
      <w:r>
        <w:t>1981年苗岭之声音乐节歌曲选集 评论地址：https://www.jiaokey.com/book/detail/11501203.html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