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两宫之间</w:t>
      </w:r>
    </w:p>
    <w:p>
      <w:r>
        <w:rPr>
          <w:rFonts w:ascii="宋体" w:hAnsi="宋体" w:eastAsia="宋体"/>
          <w:sz w:val="24"/>
        </w:rPr>
        <w:t>（埃及）迈哈福兹著；黎宗泽译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两宫之间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（埃及）迈哈福兹著；黎宗泽译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本书出售、求购地址：https://www.jiaokey.com/book/detail/11501179.html</w:t>
      </w:r>
    </w:p>
    <w:p>
      <w:r>
        <w:t>更多相关图书推荐：https://www.jiaokey.com</w:t>
      </w:r>
    </w:p>
    <w:p>
      <w:r>
        <w:t>（埃及）迈哈福兹著；黎宗泽译 其他作品：https://www.jiaokey.com/tag/（埃及）迈哈福兹著；黎宗泽译.html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关键词搜索：https://www.jiaokey.com/tag/两宫之间.html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