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书名：中国乐器介绍  修订版</w:t>
      </w:r>
    </w:p>
    <w:p>
      <w:r>
        <w:t>作者：简其乐，萧兴华，张式敏，王迪，齐毓怡编著</w:t>
      </w:r>
    </w:p>
    <w:p>
      <w:r>
        <w:t>出版社：北京：人民音乐出版社</w:t>
      </w:r>
    </w:p>
    <w:p>
      <w:r>
        <w:t>出版日期：1997.05</w:t>
      </w:r>
    </w:p>
    <w:p>
      <w:r>
        <w:t>总页数：90</w:t>
      </w:r>
    </w:p>
    <w:p>
      <w:r>
        <w:t>更多请访问教客网: www.jiaokey.com</w:t>
      </w:r>
    </w:p>
    <w:p>
      <w:r>
        <w:t>中国乐器介绍  修订版 评论地址：https://www.jiaokey.com/book/detail/11501163.html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