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心灵的藻井</w:t>
      </w:r>
    </w:p>
    <w:p>
      <w:r>
        <w:rPr>
          <w:rFonts w:ascii="宋体" w:hAnsi="宋体" w:eastAsia="宋体"/>
          <w:sz w:val="24"/>
        </w:rPr>
        <w:t>（印度）希达坎特·麻哈巴特拉著；谭中译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（印度）希达坎特·麻哈巴特拉著；谭中译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本书出售、求购地址：https://www.jiaokey.com/book/detail/11501130.html</w:t>
      </w:r>
    </w:p>
    <w:p>
      <w:r>
        <w:t>更多相关图书推荐：https://www.jiaokey.com</w:t>
      </w:r>
    </w:p>
    <w:p>
      <w:r>
        <w:t>（印度）希达坎特·麻哈巴特拉著；谭中译 其他作品：https://www.jiaokey.com/tag/（印度）希达坎特·麻哈巴特拉著；谭中译.html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关键词搜索：https://www.jiaokey.com/tag/心灵的藻井.html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