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中等师范学校课本《琴法》一、二册  试用本  弹奏指南</w:t>
      </w:r>
    </w:p>
    <w:p>
      <w:r>
        <w:rPr>
          <w:rFonts w:ascii="宋体" w:hAnsi="宋体" w:eastAsia="宋体"/>
          <w:sz w:val="24"/>
        </w:rPr>
        <w:t>肖明德等著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中等师范学校课本《琴法》一、二册  试用本  弹奏指南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本书出售、求购地址：https://www.jiaokey.com/book/detail/11501116.html</w:t>
      </w:r>
    </w:p>
    <w:p>
      <w:r>
        <w:t>更多相关图书推荐：https://www.jiaokey.com</w:t>
      </w:r>
    </w:p>
    <w:p>
      <w:r>
        <w:t>肖明德等著 其他作品：https://www.jiaokey.com/tag/肖明德等著.html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关键词搜索：https://www.jiaokey.com/tag/中等师范学校课本《琴法》一、二册  试用本  弹奏指南.html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