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书名：钢琴技巧练习</w:t>
      </w:r>
    </w:p>
    <w:p>
      <w:r>
        <w:t>作者：（法）玛格丽特·朗著；顾连理，邝美珠译</w:t>
      </w:r>
    </w:p>
    <w:p>
      <w:r>
        <w:t>出版社：上海：上海文艺出版社</w:t>
      </w:r>
    </w:p>
    <w:p>
      <w:r>
        <w:t>出版日期：1982.12</w:t>
      </w:r>
    </w:p>
    <w:p>
      <w:r>
        <w:t>总页数：115</w:t>
      </w:r>
    </w:p>
    <w:p>
      <w:r>
        <w:t>更多请访问教客网: www.jiaokey.com</w:t>
      </w:r>
    </w:p>
    <w:p>
      <w:r>
        <w:t>钢琴技巧练习 评论地址：https://www.jiaokey.com/book/detail/11501104.html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