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书名：怪异的家族</w:t>
      </w:r>
    </w:p>
    <w:p>
      <w:r>
        <w:t>作者:冯照军，季丽萍，蒋显敬编；韩德凌，文晓，朱立泉，张继迎主编</w:t>
      </w:r>
    </w:p>
    <w:p>
      <w:r>
        <w:t>出版社:济南：山东大学出版社</w:t>
      </w:r>
    </w:p>
    <w:p>
      <w:r>
        <w:t>出版日期：1993.09</w:t>
      </w:r>
    </w:p>
    <w:p>
      <w:r>
        <w:t>总页数：177</w:t>
      </w:r>
    </w:p>
    <w:p>
      <w:r>
        <w:t>更多请访问教客网:www.jiaokey.com</w:t>
      </w:r>
    </w:p>
    <w:p>
      <w:r>
        <w:t>怪异的家族评论地址：https://www.jiaokey.com/book/detail/11501072.html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