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书名：动物的爱及其表达方式  生物声学趣谈</w:t>
      </w:r>
    </w:p>
    <w:p>
      <w:r>
        <w:t>作者:（苏）斯季什科夫斯卡娅著；刘循一等译</w:t>
      </w:r>
    </w:p>
    <w:p>
      <w:r>
        <w:t>出版社:北京：语文出版社</w:t>
      </w:r>
    </w:p>
    <w:p>
      <w:r>
        <w:t>出版日期：1962.09</w:t>
      </w:r>
    </w:p>
    <w:p>
      <w:r>
        <w:t>总页数：260</w:t>
      </w:r>
    </w:p>
    <w:p>
      <w:r>
        <w:t>更多请访问教客网:www.jiaokey.com</w:t>
      </w:r>
    </w:p>
    <w:p>
      <w:r>
        <w:t>动物的爱及其表达方式  生物声学趣谈评论地址：https://www.jiaokey.com/book/detail/11501070.html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