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书名：怎样看医学影像学报告单</w:t>
      </w:r>
    </w:p>
    <w:p>
      <w:r>
        <w:t>作者：王德杰，王光彬主编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总页数：190</w:t>
      </w:r>
    </w:p>
    <w:p>
      <w:r>
        <w:t>更多请访问教客网: www.jiaokey.com</w:t>
      </w:r>
    </w:p>
    <w:p>
      <w:r>
        <w:t>怎样看医学影像学报告单 评论地址：https://www.jiaokey.com/book/detail/11501063.html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