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野生动物的性生活</w:t>
      </w:r>
    </w:p>
    <w:p>
      <w:r>
        <w:rPr>
          <w:rFonts w:ascii="宋体" w:hAnsi="宋体" w:eastAsia="宋体"/>
          <w:sz w:val="24"/>
        </w:rPr>
        <w:t>（美）伯恩斯（Burns，E.）著；韩家权，南兆旭译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野生动物的性生活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（美）伯恩斯（Burns，E.）著；韩家权，南兆旭译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本书出售、求购地址：https://www.jiaokey.com/book/detail/11501052.html</w:t>
      </w:r>
    </w:p>
    <w:p>
      <w:r>
        <w:t>更多相关图书推荐：https://www.jiaokey.com</w:t>
      </w:r>
    </w:p>
    <w:p>
      <w:r>
        <w:t>（美）伯恩斯（Burns，E.）著；韩家权，南兆旭译 其他作品：https://www.jiaokey.com/tag/（美）伯恩斯（Burns，E.）著；韩家权，南兆旭译.html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关键词搜索：https://www.jiaokey.com/tag/野生动物的性生活.html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