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书名：常见急症的家庭救治</w:t>
      </w:r>
    </w:p>
    <w:p>
      <w:r>
        <w:t>作者：潘义民，李春盛主编；马玉英，王占华，王瑞福，石爱云，刘久学，刘端祺，纪维刚，朱丽南，孙世光，张勇军</w:t>
      </w:r>
    </w:p>
    <w:p>
      <w:r>
        <w:t>出版社：北京：科学技术文献出版社</w:t>
      </w:r>
    </w:p>
    <w:p>
      <w:r>
        <w:t>出版日期：1995.03</w:t>
      </w:r>
    </w:p>
    <w:p>
      <w:r>
        <w:t>总页数：326</w:t>
      </w:r>
    </w:p>
    <w:p>
      <w:r>
        <w:t>更多请访问教客网: www.jiaokey.com</w:t>
      </w:r>
    </w:p>
    <w:p>
      <w:r>
        <w:t>常见急症的家庭救治 评论地址：https://www.jiaokey.com/book/detail/11501041.html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