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我们的朋友-动物</w:t>
      </w:r>
    </w:p>
    <w:p>
      <w:r>
        <w:rPr>
          <w:rFonts w:ascii="宋体" w:hAnsi="宋体" w:eastAsia="宋体"/>
          <w:sz w:val="24"/>
        </w:rPr>
        <w:t>周开亚主编；周开亚，孙蕴珂编写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我们的朋友-动物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周开亚主编；周开亚，孙蕴珂编写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本书出售、求购地址：https://www.jiaokey.com/book/detail/11501018.html</w:t>
      </w:r>
    </w:p>
    <w:p>
      <w:r>
        <w:t>更多相关图书推荐：https://www.jiaokey.com</w:t>
      </w:r>
    </w:p>
    <w:p>
      <w:r>
        <w:t>周开亚主编；周开亚，孙蕴珂编写 其他作品：https://www.jiaokey.com/tag/周开亚主编；周开亚，孙蕴珂编写.html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关键词搜索：https://www.jiaokey.com/tag/我们的朋友-动物.html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