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浅表器官超声诊断图谱</w:t>
      </w:r>
    </w:p>
    <w:p>
      <w:r>
        <w:rPr>
          <w:rFonts w:ascii="宋体" w:hAnsi="宋体" w:eastAsia="宋体"/>
          <w:sz w:val="24"/>
        </w:rPr>
        <w:t>张缙熙，姜玉新主编；杨文利，张缙熙，牛庆莉，徐竞英，刘亚绵，姜玉新，荣雪余，张武，王金悦编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浅表器官超声诊断图谱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张缙熙，姜玉新主编；杨文利，张缙熙，牛庆莉，徐竞英，刘亚绵，姜玉新，荣雪余，张武，王金悦编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本书出售、求购地址：https://www.jiaokey.com/book/detail/11501005.html</w:t>
      </w:r>
    </w:p>
    <w:p>
      <w:r>
        <w:t>更多相关图书推荐：https://www.jiaokey.com</w:t>
      </w:r>
    </w:p>
    <w:p>
      <w:r>
        <w:t>张缙熙，姜玉新主编；杨文利，张缙熙，牛庆莉，徐竞英，刘亚绵，姜玉新，荣雪余，张武，王金悦编 其他作品：https://www.jiaokey.com/tag/张缙熙，姜玉新主编；杨文利，张缙熙，牛庆莉，徐竞英，刘亚绵，姜玉新，荣雪余，张武，王金悦编.html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关键词搜索：https://www.jiaokey.com/tag/浅表器官超声诊断图谱.html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