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书名：全血成分血质量要求与血液标准化</w:t>
      </w:r>
    </w:p>
    <w:p>
      <w:r>
        <w:t>作者：邱艳主编</w:t>
      </w:r>
    </w:p>
    <w:p>
      <w:r>
        <w:t>出版社：北京:中国标准出版社,2003.10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全血成分血质量要求与血液标准化 评论地址：https://www.jiaokey.com/book/detail/11500989.html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