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少女·妻子·母亲·女人  如何度过女性不同的年龄周期</w:t>
      </w:r>
    </w:p>
    <w:p>
      <w:r>
        <w:rPr>
          <w:rFonts w:ascii="宋体" w:hAnsi="宋体" w:eastAsia="宋体"/>
          <w:sz w:val="24"/>
        </w:rPr>
        <w:t>（日）秋山里子著；李军，徐君译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少女·妻子·母亲·女人  如何度过女性不同的年龄周期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（日）秋山里子著；李军，徐君译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本书出售、求购地址：https://www.jiaokey.com/book/detail/11500963.html</w:t>
      </w:r>
    </w:p>
    <w:p>
      <w:r>
        <w:t>更多相关图书推荐：https://www.jiaokey.com</w:t>
      </w:r>
    </w:p>
    <w:p>
      <w:r>
        <w:t>（日）秋山里子著；李军，徐君译 其他作品：https://www.jiaokey.com/tag/（日）秋山里子著；李军，徐君译.html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关键词搜索：https://www.jiaokey.com/tag/少女·妻子·母亲·女人  如何度过女性不同的年龄周期.html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