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图说常见病自疗  缓解膝盖疼痛的妙法</w:t>
      </w:r>
    </w:p>
    <w:p>
      <w:r>
        <w:rPr>
          <w:rFonts w:ascii="宋体" w:hAnsi="宋体" w:eastAsia="宋体"/>
          <w:sz w:val="24"/>
        </w:rPr>
        <w:t>（日）黑泽尚编；林云译；（日）千田和幸，（日）长谷川广子插图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图说常见病自疗  缓解膝盖疼痛的妙法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（日）黑泽尚编；林云译；（日）千田和幸，（日）长谷川广子插图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本书出售、求购地址：https://www.jiaokey.com/book/detail/11500942.html</w:t>
      </w:r>
    </w:p>
    <w:p>
      <w:r>
        <w:t>更多相关图书推荐：https://www.jiaokey.com</w:t>
      </w:r>
    </w:p>
    <w:p>
      <w:r>
        <w:t>（日）黑泽尚编；林云译；（日）千田和幸，（日）长谷川广子插图 其他作品：https://www.jiaokey.com/tag/（日）黑泽尚编；林云译；（日）千田和幸，（日）长谷川广子插图.html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关键词搜索：https://www.jiaokey.com/tag/图说常见病自疗  缓解膝盖疼痛的妙法.html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