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肝病</w:t>
      </w:r>
    </w:p>
    <w:p>
      <w:r>
        <w:rPr>
          <w:rFonts w:ascii="宋体" w:hAnsi="宋体" w:eastAsia="宋体"/>
          <w:sz w:val="24"/>
        </w:rPr>
        <w:t>（日）熊田博光编；宣宇译，（日）梶原香央里，（日）千田和幸插图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（日）熊田博光编；宣宇译，（日）梶原香央里，（日）千田和幸插图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本书出售、求购地址：https://www.jiaokey.com/book/detail/11500940.html</w:t>
      </w:r>
    </w:p>
    <w:p>
      <w:r>
        <w:t>更多相关图书推荐：https://www.jiaokey.com</w:t>
      </w:r>
    </w:p>
    <w:p>
      <w:r>
        <w:t>（日）熊田博光编；宣宇译，（日）梶原香央里，（日）千田和幸插图 其他作品：https://www.jiaokey.com/tag/（日）熊田博光编；宣宇译，（日）梶原香央里，（日）千田和幸插图.html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