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最灵验的疾病自测法  诊病有绝招  百病早知道</w:t>
      </w:r>
    </w:p>
    <w:p>
      <w:r>
        <w:rPr>
          <w:rFonts w:ascii="宋体" w:hAnsi="宋体" w:eastAsia="宋体"/>
          <w:sz w:val="24"/>
        </w:rPr>
        <w:t>周荣，胡玉玲编著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最灵验的疾病自测法  诊病有绝招  百病早知道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周荣，胡玉玲编著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本书出售、求购地址：https://www.jiaokey.com/book/detail/11500911.html</w:t>
      </w:r>
    </w:p>
    <w:p>
      <w:r>
        <w:t>更多相关图书推荐：https://www.jiaokey.com</w:t>
      </w:r>
    </w:p>
    <w:p>
      <w:r>
        <w:t>周荣，胡玉玲编著 其他作品：https://www.jiaokey.com/tag/周荣，胡玉玲编著.html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关键词搜索：https://www.jiaokey.com/tag/最灵验的疾病自测法  诊病有绝招  百病早知道.html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