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作者：王庭槐主编；王子栋，徐有秋，王庭槐，莫书荣，王晶，高建新，吴中海，符史干，张志方，韩丹，张策，韩太真</w:t>
      </w:r>
    </w:p>
    <w:p>
      <w:r>
        <w:t>出版社：北京：高等教育出版社</w:t>
      </w:r>
    </w:p>
    <w:p>
      <w:r>
        <w:t>出版日期：2004.01</w:t>
      </w:r>
    </w:p>
    <w:p>
      <w:r>
        <w:t>总页数：421</w:t>
      </w:r>
    </w:p>
    <w:p>
      <w:r>
        <w:t>更多请访问教客网: www.jiaokey.com</w:t>
      </w:r>
    </w:p>
    <w:p>
      <w:r>
        <w:t>生理学 评论地址：https://www.jiaokey.com/book/detail/11500910.html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