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书名：实用颅底显微解剖</w:t>
      </w:r>
    </w:p>
    <w:p>
      <w:r>
        <w:t>作者：刘庆良编著</w:t>
      </w:r>
    </w:p>
    <w:p>
      <w:r>
        <w:t>出版社：北京:中国科学技术出版社,2004.08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实用颅底显微解剖 评论地址：https://www.jiaokey.com/book/detail/11500908.html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