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书名：全科医学转型教育系列教材  生物医学基础  2</w:t>
      </w:r>
    </w:p>
    <w:p>
      <w:r>
        <w:t>作者：唐建武，金连弘主编</w:t>
      </w:r>
    </w:p>
    <w:p>
      <w:r>
        <w:t>出版社：北京：华夏出版社</w:t>
      </w:r>
    </w:p>
    <w:p>
      <w:r>
        <w:t>出版日期：1999.09</w:t>
      </w:r>
    </w:p>
    <w:p>
      <w:r>
        <w:t>总页数：305</w:t>
      </w:r>
    </w:p>
    <w:p>
      <w:r>
        <w:t>更多请访问教客网: www.jiaokey.com</w:t>
      </w:r>
    </w:p>
    <w:p>
      <w:r>
        <w:t>全科医学转型教育系列教材  生物医学基础  2 评论地址：https://www.jiaokey.com/book/detail/11500899.html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