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续中医单药奇效真传  1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续中医单药奇效真传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本书出售、求购地址：https://www.jiaokey.com/book/detail/11500890.html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关键词搜索：https://www.jiaokey.com/tag/续中医单药奇效真传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