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书名：增补时方歌括注释</w:t>
      </w:r>
    </w:p>
    <w:p>
      <w:r>
        <w:t>作者：周萍主编；邓宝康，周萍，熊初利编者</w:t>
      </w:r>
    </w:p>
    <w:p>
      <w:r>
        <w:t>出版社：长沙:湖南科学技术出版社,1998.03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增补时方歌括注释 评论地址：https://www.jiaokey.com/book/detail/11500874.html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