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名医效方999</w:t>
      </w:r>
    </w:p>
    <w:p>
      <w:r>
        <w:rPr>
          <w:rFonts w:ascii="宋体" w:hAnsi="宋体" w:eastAsia="宋体"/>
          <w:sz w:val="24"/>
        </w:rPr>
        <w:t>张弘主编；宋晓晖，李晶，刘辉，李红梅，鲁宏宽，张燕清编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名医效方999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张弘主编；宋晓晖，李晶，刘辉，李红梅，鲁宏宽，张燕清编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本书出售、求购地址：https://www.jiaokey.com/book/detail/11500857.html</w:t>
      </w:r>
    </w:p>
    <w:p>
      <w:r>
        <w:t>更多相关图书推荐：https://www.jiaokey.com</w:t>
      </w:r>
    </w:p>
    <w:p>
      <w:r>
        <w:t>张弘主编；宋晓晖，李晶，刘辉，李红梅，鲁宏宽，张燕清编 其他作品：https://www.jiaokey.com/tag/张弘主编；宋晓晖，李晶，刘辉，李红梅，鲁宏宽，张燕清编.html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关键词搜索：https://www.jiaokey.com/tag/名医效方999.html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