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最有效的家庭处方  简、便、验、廉的治病最佳选择</w:t>
      </w:r>
    </w:p>
    <w:p>
      <w:r>
        <w:rPr>
          <w:rFonts w:ascii="宋体" w:hAnsi="宋体" w:eastAsia="宋体"/>
          <w:sz w:val="24"/>
        </w:rPr>
        <w:t>胡玉玲，周荣编著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最有效的家庭处方  简、便、验、廉的治病最佳选择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胡玉玲，周荣编著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本书出售、求购地址：https://www.jiaokey.com/book/detail/11500838.html</w:t>
      </w:r>
    </w:p>
    <w:p>
      <w:r>
        <w:t>更多相关图书推荐：https://www.jiaokey.com</w:t>
      </w:r>
    </w:p>
    <w:p>
      <w:r>
        <w:t>胡玉玲，周荣编著 其他作品：https://www.jiaokey.com/tag/胡玉玲，周荣编著.html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关键词搜索：https://www.jiaokey.com/tag/最有效的家庭处方  简、便、验、廉的治病最佳选择.html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