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中国常用民间疗法</w:t>
      </w:r>
    </w:p>
    <w:p>
      <w:r>
        <w:rPr>
          <w:rFonts w:ascii="宋体" w:hAnsi="宋体" w:eastAsia="宋体"/>
          <w:sz w:val="24"/>
        </w:rPr>
        <w:t>黎文献主编；黎文献，黄仲委，肖莹，唐昆，黎建海，李雪坚，黄柱勋，黎卫海编著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中国常用民间疗法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黎文献主编；黎文献，黄仲委，肖莹，唐昆，黎建海，李雪坚，黄柱勋，黎卫海编著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民间疗法(地点: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本书出售、求购地址：https://www.jiaokey.com/book/detail/11500785.html</w:t>
      </w:r>
    </w:p>
    <w:p>
      <w:r>
        <w:t>更多相关图书推荐：https://www.jiaokey.com</w:t>
      </w:r>
    </w:p>
    <w:p>
      <w:r>
        <w:t>黎文献主编；黎文献，黄仲委，肖莹，唐昆，黎建海，李雪坚，黄柱勋，黎卫海编著 其他作品：https://www.jiaokey.com/tag/黎文献主编；黎文献，黄仲委，肖莹，唐昆，黎建海，李雪坚，黄柱勋，黎卫海编著.html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关键词搜索：https://www.jiaokey.com/tag/民间疗法(地点: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