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大众药膳500例  下篇</w:t>
      </w:r>
    </w:p>
    <w:p>
      <w:r>
        <w:rPr>
          <w:rFonts w:ascii="宋体" w:hAnsi="宋体" w:eastAsia="宋体"/>
          <w:sz w:val="24"/>
        </w:rPr>
        <w:t>薛秀娟，李兴春主编；李雪梅等编写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大众药膳500例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薛秀娟，李兴春主编；李雪梅等编写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本书出售、求购地址：https://www.jiaokey.com/book/detail/11500747.html</w:t>
      </w:r>
    </w:p>
    <w:p>
      <w:r>
        <w:t>更多相关图书推荐：https://www.jiaokey.com</w:t>
      </w:r>
    </w:p>
    <w:p>
      <w:r>
        <w:t>薛秀娟，李兴春主编；李雪梅等编写 其他作品：https://www.jiaokey.com/tag/薛秀娟，李兴春主编；李雪梅等编写.html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关键词搜索：https://www.jiaokey.com/tag/食物疗法(学科: 食谱)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