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养生之道  健身食品二十五种</w:t>
      </w:r>
    </w:p>
    <w:p>
      <w:r>
        <w:rPr>
          <w:rFonts w:ascii="宋体" w:hAnsi="宋体" w:eastAsia="宋体"/>
          <w:sz w:val="24"/>
        </w:rPr>
        <w:t>（日）梅泽庄亮编；金东淑，关大欣编译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养生之道  健身食品二十五种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（日）梅泽庄亮编；金东淑，关大欣编译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营养卫生-关系-健康 健康-关系-营养卫生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本书出售、求购地址：https://www.jiaokey.com/book/detail/11500707.html</w:t>
      </w:r>
    </w:p>
    <w:p>
      <w:r>
        <w:t>更多相关图书推荐：https://www.jiaokey.com</w:t>
      </w:r>
    </w:p>
    <w:p>
      <w:r>
        <w:t>（日）梅泽庄亮编；金东淑，关大欣编译 其他作品：https://www.jiaokey.com/tag/（日）梅泽庄亮编；金东淑，关大欣编译.html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关键词搜索：https://www.jiaokey.com/tag/营养卫生-关系-健康 健康-关系-营养卫生.html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