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低胆固醇美食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低胆固醇美食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动脉硬化-食物疗法-菜谱 食物疗法-动脉硬化-菜谱 菜谱-食物疗法-动脉硬化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本书出售、求购地址：https://www.jiaokey.com/book/detail/11500652.html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关键词搜索：https://www.jiaokey.com/tag/动脉硬化-食物疗法-菜谱 食物疗法-动脉硬化-菜谱 菜谱-食物疗法-动脉硬化.html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