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买花-完全实用手册  100种常见花叶选购与应用</w:t>
      </w:r>
    </w:p>
    <w:p>
      <w:r>
        <w:rPr>
          <w:rFonts w:ascii="宋体" w:hAnsi="宋体" w:eastAsia="宋体"/>
          <w:sz w:val="24"/>
        </w:rPr>
        <w:t>钟秀媚著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买花-完全实用手册  100种常见花叶选购与应用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本书出售、求购地址：https://www.jiaokey.com/book/detail/11500605.html</w:t>
      </w:r>
    </w:p>
    <w:p>
      <w:r>
        <w:t>更多相关图书推荐：https://www.jiaokey.com</w:t>
      </w:r>
    </w:p>
    <w:p>
      <w:r>
        <w:t>钟秀媚著 其他作品：https://www.jiaokey.com/tag/钟秀媚著.html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关键词搜索：https://www.jiaokey.com/tag/买花-完全实用手册  100种常见花叶选购与应用.html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