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书名：图说家居养花  庭院植物</w:t>
      </w:r>
    </w:p>
    <w:p>
      <w:r>
        <w:t>作者：李学增主编</w:t>
      </w:r>
    </w:p>
    <w:p>
      <w:r>
        <w:t>出版社：北京:科学普及出版社,2004.03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图说家居养花  庭院植物 评论地址：https://www.jiaokey.com/book/detail/11500579.html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