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书名：室内花卉彩色图说</w:t>
      </w:r>
    </w:p>
    <w:p>
      <w:r>
        <w:t>作者：东惠茹等编著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室内花卉彩色图说 评论地址：https://www.jiaokey.com/book/detail/11500573.html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