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书名：脏象演易  实用医易研究</w:t>
      </w:r>
    </w:p>
    <w:p>
      <w:r>
        <w:t>作者：张锦标著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总页数：177</w:t>
      </w:r>
    </w:p>
    <w:p>
      <w:r>
        <w:t>更多请访问教客网: www.jiaokey.com</w:t>
      </w:r>
    </w:p>
    <w:p>
      <w:r>
        <w:t>脏象演易  实用医易研究 评论地址：https://www.jiaokey.com/book/detail/11500568.html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