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书名：医学实在易注释</w:t>
      </w:r>
    </w:p>
    <w:p>
      <w:r>
        <w:t>作者：王沃春主编；吴光耀，任美华，任敏，吴惠芝，王沃春，刘杰林编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总页数：209</w:t>
      </w:r>
    </w:p>
    <w:p>
      <w:r>
        <w:t>更多请访问教客网: www.jiaokey.com</w:t>
      </w:r>
    </w:p>
    <w:p>
      <w:r>
        <w:t>医学实在易注释 评论地址：https://www.jiaokey.com/book/detail/11500554.html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