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Linux应用程序开发  第2版</w:t>
      </w:r>
    </w:p>
    <w:p>
      <w:r>
        <w:rPr>
          <w:rFonts w:ascii="宋体" w:hAnsi="宋体" w:eastAsia="宋体"/>
          <w:sz w:val="24"/>
        </w:rPr>
        <w:t>（美）Michael K. Johnson，（美）Erik W. Troan著；武延军，郭松柳译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Linux应用程序开发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K. Johnson，（美）Erik W. Troan著；武延军，郭松柳译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本书出售、求购地址：https://www.jiaokey.com/book/detail/11500481.html</w:t>
      </w:r>
    </w:p>
    <w:p>
      <w:r>
        <w:t>更多相关图书推荐：https://www.jiaokey.com</w:t>
      </w:r>
    </w:p>
    <w:p>
      <w:r>
        <w:t>（美）Michael K. Johnson，（美）Erik W. Troan著；武延军，郭松柳译 其他作品：https://www.jiaokey.com/tag/（美）Michael K. Johnson，（美）Erik W. Troan著；武延军，郭松柳译.html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关键词搜索：https://www.jiaokey.com/tag/Linux应用程序开发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