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2003实用技术</w:t>
      </w:r>
    </w:p>
    <w:p>
      <w:r>
        <w:rPr>
          <w:rFonts w:ascii="宋体" w:hAnsi="宋体" w:eastAsia="宋体"/>
          <w:sz w:val="24"/>
        </w:rPr>
        <w:t>刘永华主编；刘昕，张凤云，杨英洁，郑建军副主编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2003实用技术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刘永华主编；刘昕，张凤云，杨英洁，郑建军副主编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本书出售、求购地址：https://www.jiaokey.com/book/detail/11500460.html</w:t>
      </w:r>
    </w:p>
    <w:p>
      <w:r>
        <w:t>更多相关图书推荐：https://www.jiaokey.com</w:t>
      </w:r>
    </w:p>
    <w:p>
      <w:r>
        <w:t>刘永华主编；刘昕，张凤云，杨英洁，郑建军副主编 其他作品：https://www.jiaokey.com/tag/刘永华主编；刘昕，张凤云，杨英洁，郑建军副主编.html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关键词搜索：https://www.jiaokey.com/tag/Windows Server 2003实用技术.html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