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巧学巧用Excel 2003与VBA财务建模 中文版</w:t>
      </w:r>
    </w:p>
    <w:p>
      <w:r>
        <w:rPr>
          <w:rFonts w:ascii="宋体" w:hAnsi="宋体" w:eastAsia="宋体"/>
          <w:sz w:val="24"/>
        </w:rPr>
        <w:t>（美）Chandan Sengupta著；王健等译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巧学巧用Excel 2003与VBA财务建模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（美）Chandan Sengupta著；王健等译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本书出售、求购地址：https://www.jiaokey.com/book/detail/11500446.html</w:t>
      </w:r>
    </w:p>
    <w:p>
      <w:r>
        <w:t>更多相关图书推荐：https://www.jiaokey.com</w:t>
      </w:r>
    </w:p>
    <w:p>
      <w:r>
        <w:t>（美）Chandan Sengupta著；王健等译 其他作品：https://www.jiaokey.com/tag/（美）Chandan Sengupta著；王健等译.html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关键词搜索：https://www.jiaokey.com/tag/巧学巧用Excel 2003与VBA财务建模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