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消费者行为学  第6版  中国版</w:t>
      </w:r>
    </w:p>
    <w:p>
      <w:r>
        <w:rPr>
          <w:rFonts w:ascii="宋体" w:hAnsi="宋体" w:eastAsia="宋体"/>
          <w:sz w:val="24"/>
        </w:rPr>
        <w:t>（美）所罗门（Solomon，M.R.），卢泰宏著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消费者行为学  第6版  中国版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（美）所罗门（Solomon，M.R.），卢泰宏著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本书出售、求购地址：https://www.jiaokey.com/book/detail/11500403.html</w:t>
      </w:r>
    </w:p>
    <w:p>
      <w:r>
        <w:t>更多相关图书推荐：https://www.jiaokey.com</w:t>
      </w:r>
    </w:p>
    <w:p>
      <w:r>
        <w:t>（美）所罗门（Solomon，M.R.），卢泰宏著 其他作品：https://www.jiaokey.com/tag/（美）所罗门（Solomon，M.R.），卢泰宏著.html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关键词搜索：https://www.jiaokey.com/tag/消费者行为学  第6版  中国版.html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