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综合布线系统工程设计标准实施指南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综合布线系统工程设计标准实施指南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本书出售、求购地址：https://www.jiaokey.com/book/detail/11500373.html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关键词搜索：https://www.jiaokey.com/tag/综合布线系统工程设计标准实施指南.html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