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POOGI持续改善书系 仍然不足够</w:t>
      </w:r>
    </w:p>
    <w:p>
      <w:r>
        <w:rPr>
          <w:rFonts w:ascii="宋体" w:hAnsi="宋体" w:eastAsia="宋体"/>
          <w:sz w:val="24"/>
        </w:rPr>
        <w:t>艾利·高德拉特，艾利·斯拉根海默，嘉露·柏德克著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POOGI持续改善书系 仍然不足够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艾利·高德拉特，艾利·斯拉根海默，嘉露·柏德克著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本书出售、求购地址：https://www.jiaokey.com/book/detail/11500367.html</w:t>
      </w:r>
    </w:p>
    <w:p>
      <w:r>
        <w:t>更多相关图书推荐：https://www.jiaokey.com</w:t>
      </w:r>
    </w:p>
    <w:p>
      <w:r>
        <w:t>艾利·高德拉特，艾利·斯拉根海默，嘉露·柏德克著 其他作品：https://www.jiaokey.com/tag/艾利·高德拉特，艾利·斯拉根海默，嘉露·柏德克著.html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关键词搜索：https://www.jiaokey.com/tag/POOGI持续改善书系 仍然不足够.html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