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食品和农业企业管理</w:t>
      </w:r>
    </w:p>
    <w:p>
      <w:r>
        <w:rPr>
          <w:rFonts w:ascii="宋体" w:hAnsi="宋体" w:eastAsia="宋体"/>
          <w:sz w:val="24"/>
        </w:rPr>
        <w:t>（美）格雷戈里·A. 贝克（Gregory A. Baker），（美）澳兰·格朗沃德（Orlen Grunewald），（美）威廉·D. 高曼（William D. Gorman）著；金马译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食品和农业企业管理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（美）格雷戈里·A. 贝克（Gregory A. Baker），（美）澳兰·格朗沃德（Orlen Grunewald），（美）威廉·D. 高曼（William D. Gorman）著；金马译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本书出售、求购地址：https://www.jiaokey.com/book/detail/11500364.html</w:t>
      </w:r>
    </w:p>
    <w:p>
      <w:r>
        <w:t>更多相关图书推荐：https://www.jiaokey.com</w:t>
      </w:r>
    </w:p>
    <w:p>
      <w:r>
        <w:t>（美）格雷戈里·A. 贝克（Gregory A. Baker），（美）澳兰·格朗沃德（Orlen Grunewald），（美）威廉·D. 高曼（William D. Gorman）著；金马译 其他作品：https://www.jiaokey.com/tag/（美）格雷戈里·A. 贝克（Gregory A. Baker），（美）澳兰·格朗沃德（Orlen Grunewald），（美）威廉·D. 高曼（William D. Gorman）著；金马译.html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关键词搜索：https://www.jiaokey.com/tag/食品和农业企业管理.html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