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职业成功必读书架-  如何有效激励员工</w:t>
      </w:r>
    </w:p>
    <w:p>
      <w:r>
        <w:rPr>
          <w:rFonts w:ascii="宋体" w:hAnsi="宋体" w:eastAsia="宋体"/>
          <w:sz w:val="24"/>
        </w:rPr>
        <w:t>〔美〕安·布鲁斯编著；黄家慧译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职业成功必读书架-  如何有效激励员工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〔美〕安·布鲁斯编著；黄家慧译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本书出售、求购地址：https://www.jiaokey.com/book/detail/11500353.html</w:t>
      </w:r>
    </w:p>
    <w:p>
      <w:r>
        <w:t>更多相关图书推荐：https://www.jiaokey.com</w:t>
      </w:r>
    </w:p>
    <w:p>
      <w:r>
        <w:t>〔美〕安·布鲁斯编著；黄家慧译 其他作品：https://www.jiaokey.com/tag/〔美〕安·布鲁斯编著；黄家慧译.html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关键词搜索：https://www.jiaokey.com/tag/职业成功必读书架-  如何有效激励员工.html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