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电气电子系统防雷接地实用技术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电气电子系统防雷接地实用技术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本书出售、求购地址：https://www.jiaokey.com/book/detail/11500350.html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关键词搜索：https://www.jiaokey.com/tag/电气电子系统防雷接地实用技术.html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