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书名：线性代数知识点与典型例题解析</w:t>
      </w:r>
    </w:p>
    <w:p>
      <w:r>
        <w:t>作者：田玉敏，何光明主编</w:t>
      </w:r>
    </w:p>
    <w:p>
      <w:r>
        <w:t>出版社：北京：清华大学出版社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线性代数知识点与典型例题解析 评论地址：https://www.jiaokey.com/book/detail/11500349.html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