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TMS320C55x DSP原理、应用和设计</w:t>
      </w:r>
    </w:p>
    <w:p>
      <w:r>
        <w:rPr>
          <w:rFonts w:ascii="宋体" w:hAnsi="宋体" w:eastAsia="宋体"/>
          <w:sz w:val="24"/>
        </w:rPr>
        <w:t>胡庆钟，李小刚，吴钰淳等编著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TMS320C55x DSP原理、应用和设计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胡庆钟，李小刚，吴钰淳等编著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本书出售、求购地址：https://www.jiaokey.com/book/detail/11500335.html</w:t>
      </w:r>
    </w:p>
    <w:p>
      <w:r>
        <w:t>更多相关图书推荐：https://www.jiaokey.com</w:t>
      </w:r>
    </w:p>
    <w:p>
      <w:r>
        <w:t>胡庆钟，李小刚，吴钰淳等编著 其他作品：https://www.jiaokey.com/tag/胡庆钟，李小刚，吴钰淳等编著.html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关键词搜索：https://www.jiaokey.com/tag/TMS320C55x DSP原理、应用和设计.html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