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线性规划导论</w:t>
      </w:r>
    </w:p>
    <w:p>
      <w:r>
        <w:rPr>
          <w:rFonts w:ascii="宋体" w:hAnsi="宋体" w:eastAsia="宋体"/>
          <w:sz w:val="24"/>
        </w:rPr>
        <w:t>（美）Leonid Nison Vaserstein，（美）Christopher Cattelier Byrne著；谢金星，姜启源，张立平等译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线性规划导论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（美）Leonid Nison Vaserstein，（美）Christopher Cattelier Byrne著；谢金星，姜启源，张立平等译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本书出售、求购地址：https://www.jiaokey.com/book/detail/11500334.html</w:t>
      </w:r>
    </w:p>
    <w:p>
      <w:r>
        <w:t>更多相关图书推荐：https://www.jiaokey.com</w:t>
      </w:r>
    </w:p>
    <w:p>
      <w:r>
        <w:t>（美）Leonid Nison Vaserstein，（美）Christopher Cattelier Byrne著；谢金星，姜启源，张立平等译 其他作品：https://www.jiaokey.com/tag/（美）Leonid Nison Vaserstein，（美）Christopher Cattelier Byrne著；谢金星，姜启源，张立平等译.html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关键词搜索：https://www.jiaokey.com/tag/线性规划导论.html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